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980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 ООО «СЛАВЯНСКАЯ»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Носова Степана Антоновича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Носов С.А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президентом</w:t>
      </w:r>
      <w:r>
        <w:rPr>
          <w:rFonts w:ascii="Times New Roman" w:eastAsia="Times New Roman" w:hAnsi="Times New Roman" w:cs="Times New Roman"/>
        </w:rPr>
        <w:t xml:space="preserve"> ООО «СЛАВЯНСКАЯ»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Носов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Носов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Носов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Носов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12.08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Носов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Носов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президента ООО «</w:t>
      </w:r>
      <w:r>
        <w:rPr>
          <w:rFonts w:ascii="Times New Roman" w:eastAsia="Times New Roman" w:hAnsi="Times New Roman" w:cs="Times New Roman"/>
          <w:sz w:val="26"/>
          <w:szCs w:val="26"/>
        </w:rPr>
        <w:t>СЛАВЯНСКАЯ»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Носова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Степана Антоновича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0412365400285009802415131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7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9">
    <w:name w:val="cat-UserDefined grp-2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